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7F62" w14:textId="22D7B8E7" w:rsidR="0006007D" w:rsidRPr="0012006E" w:rsidRDefault="00000000" w:rsidP="0012006E">
      <w:pPr>
        <w:pStyle w:val="Ttulo1"/>
        <w:jc w:val="center"/>
        <w:rPr>
          <w:u w:val="single"/>
        </w:rPr>
      </w:pPr>
      <w:r w:rsidRPr="0012006E">
        <w:rPr>
          <w:u w:val="single"/>
        </w:rPr>
        <w:t xml:space="preserve">SMF2025 - </w:t>
      </w:r>
      <w:r w:rsidR="0012006E" w:rsidRPr="0012006E">
        <w:rPr>
          <w:u w:val="single"/>
        </w:rPr>
        <w:t>Abstract</w:t>
      </w:r>
      <w:r w:rsidRPr="0012006E">
        <w:rPr>
          <w:u w:val="single"/>
        </w:rPr>
        <w:t xml:space="preserve"> Submission Template</w:t>
      </w:r>
    </w:p>
    <w:p w14:paraId="1C4577CB" w14:textId="77777777" w:rsidR="0012006E" w:rsidRPr="0012006E" w:rsidRDefault="0012006E" w:rsidP="0012006E"/>
    <w:p w14:paraId="2D057E49" w14:textId="77777777" w:rsidR="0006007D" w:rsidRDefault="00000000">
      <w:pPr>
        <w:pStyle w:val="Ttulo2"/>
      </w:pPr>
      <w:r>
        <w:t>Title of the Paper</w:t>
      </w:r>
    </w:p>
    <w:p w14:paraId="46CA8C63" w14:textId="77777777" w:rsidR="0006007D" w:rsidRDefault="00000000">
      <w:r>
        <w:t>Insert the title of your contribution here.</w:t>
      </w:r>
    </w:p>
    <w:p w14:paraId="637891F2" w14:textId="77777777" w:rsidR="0006007D" w:rsidRDefault="00000000">
      <w:pPr>
        <w:pStyle w:val="Ttulo2"/>
      </w:pPr>
      <w:r>
        <w:t>Author(s) and Affiliation(s)</w:t>
      </w:r>
    </w:p>
    <w:p w14:paraId="2383E4E8" w14:textId="6C6FF1F5" w:rsidR="0006007D" w:rsidRDefault="00000000">
      <w:r>
        <w:t>First Author (Affiliation, Country)</w:t>
      </w:r>
      <w:r w:rsidR="0012006E">
        <w:t xml:space="preserve"> *Corresponding</w:t>
      </w:r>
      <w:r>
        <w:br/>
        <w:t>Second Author (Affiliation, Country)</w:t>
      </w:r>
    </w:p>
    <w:p w14:paraId="15F152A7" w14:textId="77777777" w:rsidR="0006007D" w:rsidRDefault="00000000">
      <w:pPr>
        <w:pStyle w:val="Ttulo2"/>
      </w:pPr>
      <w:r>
        <w:t>Thematic Area</w:t>
      </w:r>
    </w:p>
    <w:p w14:paraId="65FC9740" w14:textId="77777777" w:rsidR="0006007D" w:rsidRDefault="00000000">
      <w:r>
        <w:t>Please indicate the thematic area your submission addresses.</w:t>
      </w:r>
    </w:p>
    <w:p w14:paraId="26435023" w14:textId="77777777" w:rsidR="0006007D" w:rsidRDefault="00000000">
      <w:pPr>
        <w:pStyle w:val="Ttulo2"/>
      </w:pPr>
      <w:r>
        <w:t>Keywords</w:t>
      </w:r>
    </w:p>
    <w:p w14:paraId="7F66190A" w14:textId="77777777" w:rsidR="0006007D" w:rsidRDefault="00000000">
      <w:r>
        <w:t>Up to 5 keywords separated by commas.</w:t>
      </w:r>
    </w:p>
    <w:p w14:paraId="0ADB9C08" w14:textId="77777777" w:rsidR="0006007D" w:rsidRDefault="00000000">
      <w:pPr>
        <w:pStyle w:val="Ttulo2"/>
      </w:pPr>
      <w:r>
        <w:t>Abstract (max. 500 words)</w:t>
      </w:r>
    </w:p>
    <w:p w14:paraId="25FD9B13" w14:textId="77777777" w:rsidR="0006007D" w:rsidRDefault="00000000" w:rsidP="0012006E">
      <w:pPr>
        <w:jc w:val="both"/>
      </w:pPr>
      <w:r>
        <w:t>Insert your abstract here. The abstract should be concise and summarize the main goals, methodology, and findings of your work. It should not exceed one page or approximately 500 words. Please do not include figures, tables, or references in the abstract.</w:t>
      </w:r>
    </w:p>
    <w:sectPr w:rsidR="0006007D"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1385" w14:textId="77777777" w:rsidR="0008215E" w:rsidRDefault="0008215E" w:rsidP="0012006E">
      <w:pPr>
        <w:spacing w:after="0" w:line="240" w:lineRule="auto"/>
      </w:pPr>
      <w:r>
        <w:separator/>
      </w:r>
    </w:p>
  </w:endnote>
  <w:endnote w:type="continuationSeparator" w:id="0">
    <w:p w14:paraId="0BA901BA" w14:textId="77777777" w:rsidR="0008215E" w:rsidRDefault="0008215E" w:rsidP="0012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499B" w14:textId="77777777" w:rsidR="0008215E" w:rsidRDefault="0008215E" w:rsidP="0012006E">
      <w:pPr>
        <w:spacing w:after="0" w:line="240" w:lineRule="auto"/>
      </w:pPr>
      <w:r>
        <w:separator/>
      </w:r>
    </w:p>
  </w:footnote>
  <w:footnote w:type="continuationSeparator" w:id="0">
    <w:p w14:paraId="1F22FD94" w14:textId="77777777" w:rsidR="0008215E" w:rsidRDefault="0008215E" w:rsidP="0012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EF77" w14:textId="03F53FF3" w:rsidR="0012006E" w:rsidRDefault="0012006E">
    <w:pPr>
      <w:pStyle w:val="Encabezado"/>
    </w:pPr>
    <w:r>
      <w:fldChar w:fldCharType="begin"/>
    </w:r>
    <w:r>
      <w:instrText xml:space="preserve"> INCLUDEPICTURE "https://smf.unican.es/wp-content/uploads/2025/06/Diseno-sin-titulo-11-e1748876102305-128x128.png" \* MERGEFORMATINET </w:instrText>
    </w:r>
    <w:r>
      <w:fldChar w:fldCharType="separate"/>
    </w:r>
    <w:r>
      <w:rPr>
        <w:noProof/>
      </w:rPr>
      <w:drawing>
        <wp:inline distT="0" distB="0" distL="0" distR="0" wp14:anchorId="72A2FDE7" wp14:editId="71F382B2">
          <wp:extent cx="883577" cy="883577"/>
          <wp:effectExtent l="0" t="0" r="5715" b="5715"/>
          <wp:docPr id="91706070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60701" name="Imagen 1"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684" cy="887684"/>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546676668">
    <w:abstractNumId w:val="8"/>
  </w:num>
  <w:num w:numId="2" w16cid:durableId="829784049">
    <w:abstractNumId w:val="6"/>
  </w:num>
  <w:num w:numId="3" w16cid:durableId="2090225235">
    <w:abstractNumId w:val="5"/>
  </w:num>
  <w:num w:numId="4" w16cid:durableId="835657194">
    <w:abstractNumId w:val="4"/>
  </w:num>
  <w:num w:numId="5" w16cid:durableId="1193805582">
    <w:abstractNumId w:val="7"/>
  </w:num>
  <w:num w:numId="6" w16cid:durableId="717239589">
    <w:abstractNumId w:val="3"/>
  </w:num>
  <w:num w:numId="7" w16cid:durableId="1703632287">
    <w:abstractNumId w:val="2"/>
  </w:num>
  <w:num w:numId="8" w16cid:durableId="1451628226">
    <w:abstractNumId w:val="1"/>
  </w:num>
  <w:num w:numId="9" w16cid:durableId="186767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07D"/>
    <w:rsid w:val="0006063C"/>
    <w:rsid w:val="0008215E"/>
    <w:rsid w:val="0012006E"/>
    <w:rsid w:val="0015074B"/>
    <w:rsid w:val="0029639D"/>
    <w:rsid w:val="00326F90"/>
    <w:rsid w:val="00AA1D8D"/>
    <w:rsid w:val="00B47730"/>
    <w:rsid w:val="00CB0664"/>
    <w:rsid w:val="00DA5C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7FF08"/>
  <w14:defaultImageDpi w14:val="300"/>
  <w15:docId w15:val="{F7114750-5CA9-1B4D-9ADA-C844A1A9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Rodriguez Gutierrez, Andres</cp:lastModifiedBy>
  <cp:revision>2</cp:revision>
  <dcterms:created xsi:type="dcterms:W3CDTF">2013-12-23T23:15:00Z</dcterms:created>
  <dcterms:modified xsi:type="dcterms:W3CDTF">2025-06-05T15:57:00Z</dcterms:modified>
  <cp:category/>
</cp:coreProperties>
</file>